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72MS0023-01-2024-002184-42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05-0552/2615/2024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0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0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120" w:after="120" w:line="20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Владислава Михайловича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6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120" w:after="120" w:line="20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31.01.2024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 часов 01 минуту по адресу: </w:t>
      </w:r>
      <w:r>
        <w:rPr>
          <w:rStyle w:val="cat-UserDefinedgrp-37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7rplc-20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№ 18810572231109011122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09.11.2023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01.12.2023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№ 18810572231109011122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09.11.2023 года,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01.12.2023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ИЦ УМВД России по Тюменской области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В.М., адресной справкой ОВМ УМВД России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правонарушения, копией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карточками учета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о почтовых отправлениях, сведениями об отсутствии оплаты штрафа к установленному сроку. </w:t>
      </w:r>
    </w:p>
    <w:p>
      <w:pPr>
        <w:spacing w:before="0" w:after="0" w:line="206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 в судебном заседании установлено, что должностным лицом неверно установлено место совершения правонарушения, что подлежит устранению в судебном заседании. Местом совершения административного правонарушения является адрес: </w:t>
      </w:r>
      <w:r>
        <w:rPr>
          <w:rStyle w:val="cat-UserDefinedgrp-38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поскольку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 по вышеуказанному адресу с 15.02.2016 по настоящее время, согласно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адресной справке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ОВМ УМВД России по г. Сургуту.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 w:line="206" w:lineRule="auto"/>
        <w:ind w:firstLine="709"/>
        <w:rPr>
          <w:sz w:val="26"/>
          <w:szCs w:val="26"/>
        </w:rPr>
      </w:pPr>
    </w:p>
    <w:p>
      <w:pPr>
        <w:spacing w:before="0" w:after="0" w:line="20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Владислава Михайловича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1000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0412365400795005522420178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39rplc-5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40rplc-60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 w:line="216" w:lineRule="auto"/>
        <w:jc w:val="both"/>
        <w:rPr>
          <w:sz w:val="22"/>
          <w:szCs w:val="22"/>
        </w:rPr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UserDefinedgrp-38rplc-37">
    <w:name w:val="cat-UserDefined grp-38 rplc-37"/>
    <w:basedOn w:val="DefaultParagraphFont"/>
  </w:style>
  <w:style w:type="character" w:customStyle="1" w:styleId="cat-UserDefinedgrp-39rplc-58">
    <w:name w:val="cat-UserDefined grp-39 rplc-58"/>
    <w:basedOn w:val="DefaultParagraphFont"/>
  </w:style>
  <w:style w:type="character" w:customStyle="1" w:styleId="cat-UserDefinedgrp-40rplc-60">
    <w:name w:val="cat-UserDefined grp-40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